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276E" w14:textId="77777777" w:rsidR="00A5359C" w:rsidRDefault="008C6AC3">
      <w:pPr>
        <w:pStyle w:val="Titre1"/>
      </w:pPr>
      <w:r>
        <w:t>Chemin des territoires – Accompagnement à l’écriture-mémoire</w:t>
      </w:r>
    </w:p>
    <w:p w14:paraId="60717BEE" w14:textId="77777777" w:rsidR="00A5359C" w:rsidRDefault="008C6AC3">
      <w:r>
        <w:t>Il arrive un moment dans la vie où l’on ressent le besoin de laisser une trace. Pas une biographie officielle. Un geste d’amour, un récit intime, un mot pour ceux qu’on aime.</w:t>
      </w:r>
      <w:r>
        <w:br/>
      </w:r>
      <w:r>
        <w:br/>
        <w:t>Je propose un accompagnement sensible et humain pour écrire ce qu’il reste à dire : un souvenir, un message, une transmission. Pas besoin d’être écrivain. Il suffit d’avoir quelque chose à partager.</w:t>
      </w:r>
    </w:p>
    <w:p w14:paraId="7CAC328C" w14:textId="77777777" w:rsidR="00A5359C" w:rsidRDefault="008C6AC3">
      <w:pPr>
        <w:pStyle w:val="Titre2"/>
      </w:pPr>
      <w:r>
        <w:t>Ce que je vous offre</w:t>
      </w:r>
    </w:p>
    <w:p w14:paraId="751C23EF" w14:textId="77777777" w:rsidR="00A5359C" w:rsidRDefault="008C6AC3">
      <w:r>
        <w:t>- Une écoute bienveillante, sans jugement</w:t>
      </w:r>
      <w:r>
        <w:br/>
        <w:t>- Un espace sécurisant pour parler de sa vie, ses choix, ses regrets, ses apprentissages</w:t>
      </w:r>
      <w:r>
        <w:br/>
        <w:t>- Une mise en mots fidèle et respectueuse</w:t>
      </w:r>
      <w:r>
        <w:br/>
        <w:t>- Un document final que vous pourrez remettre à vos proches (imprimé ou numérique)</w:t>
      </w:r>
    </w:p>
    <w:p w14:paraId="539B8A6C" w14:textId="77777777" w:rsidR="00A5359C" w:rsidRDefault="008C6AC3">
      <w:pPr>
        <w:pStyle w:val="Titre2"/>
      </w:pPr>
      <w:r>
        <w:t>À qui s’adresse ce service ?</w:t>
      </w:r>
    </w:p>
    <w:p w14:paraId="111A4228" w14:textId="77777777" w:rsidR="00A5359C" w:rsidRDefault="008C6AC3">
      <w:r>
        <w:t>- Personnes en fin de vie qui souhaitent transmettre un message</w:t>
      </w:r>
      <w:r>
        <w:br/>
        <w:t>- Aîné·es qui veulent raconter un fragment de leur histoire</w:t>
      </w:r>
      <w:r>
        <w:br/>
        <w:t>- Parents, grands-parents, amoureux·ses qui veulent offrir un mot vrai</w:t>
      </w:r>
      <w:r>
        <w:br/>
        <w:t>- Toute personne en passage de vie (séparation, deuil, changement)</w:t>
      </w:r>
    </w:p>
    <w:p w14:paraId="3768A1BE" w14:textId="77777777" w:rsidR="00A5359C" w:rsidRDefault="008C6AC3">
      <w:pPr>
        <w:pStyle w:val="Titre2"/>
      </w:pPr>
      <w:r>
        <w:t>Formules disponibles</w:t>
      </w:r>
    </w:p>
    <w:p w14:paraId="4411CC1E" w14:textId="77777777" w:rsidR="00A5359C" w:rsidRDefault="008C6AC3">
      <w:r>
        <w:t>✨</w:t>
      </w:r>
      <w:r>
        <w:t xml:space="preserve"> Forfait « Mot de cœur » – 150 $</w:t>
      </w:r>
      <w:r>
        <w:br/>
        <w:t>- 1 rencontre (1h30)</w:t>
      </w:r>
      <w:r>
        <w:br/>
        <w:t>- 1 page rédigée (message ou petit récit)</w:t>
      </w:r>
      <w:r>
        <w:br/>
        <w:t>- Version PDF + option impression</w:t>
      </w:r>
    </w:p>
    <w:p w14:paraId="79D0696C" w14:textId="77777777" w:rsidR="00A5359C" w:rsidRDefault="008C6AC3">
      <w:r>
        <w:t>✨</w:t>
      </w:r>
      <w:r>
        <w:t xml:space="preserve"> Forfait « Transmission » – 480 $</w:t>
      </w:r>
      <w:r>
        <w:br/>
        <w:t>- 3 rencontres (1h à 1h30)</w:t>
      </w:r>
      <w:r>
        <w:br/>
        <w:t>- Jusqu’à 4 pages de texte rédigé</w:t>
      </w:r>
      <w:r>
        <w:br/>
        <w:t>- Mise en page soignée</w:t>
      </w:r>
      <w:r>
        <w:br/>
        <w:t>- Version imprimée ou livret à offrir à la famille</w:t>
      </w:r>
    </w:p>
    <w:p w14:paraId="4B693BDC" w14:textId="77777777" w:rsidR="00A5359C" w:rsidRDefault="008C6AC3">
      <w:pPr>
        <w:pStyle w:val="Titre2"/>
      </w:pPr>
      <w:r>
        <w:t>Une démarche intime, humaine, enracinée</w:t>
      </w:r>
    </w:p>
    <w:p w14:paraId="1F2A48DB" w14:textId="77777777" w:rsidR="00A5359C" w:rsidRDefault="008C6AC3">
      <w:r>
        <w:t>Je suis ethnologue, guide, auteure et vétérane. J’ai accompagné des gens dans leurs deuils, leurs silences, leurs réconciliations. Aujourd’hui, je vous offre ce savoir-être — au service de votre voix.</w:t>
      </w:r>
      <w:r>
        <w:br/>
      </w:r>
      <w:r>
        <w:br/>
        <w:t>J’ai notamment contribué à la réécriture et à la valorisation des mémoires d’Anisette Lemay, en collaboration avec la Société d’histoire régionale de Lotbinière.</w:t>
      </w:r>
    </w:p>
    <w:p w14:paraId="3439BC8C" w14:textId="77777777" w:rsidR="00A5359C" w:rsidRDefault="008C6AC3">
      <w:r>
        <w:t>📩</w:t>
      </w:r>
      <w:r>
        <w:t xml:space="preserve"> Pour en parler, écrivez-moi : melanie.chemin@gmail.com</w:t>
      </w:r>
    </w:p>
    <w:p w14:paraId="2603092C" w14:textId="77777777" w:rsidR="00A5359C" w:rsidRDefault="008C6AC3">
      <w:r>
        <w:lastRenderedPageBreak/>
        <w:t>📍</w:t>
      </w:r>
      <w:r>
        <w:t xml:space="preserve"> Basé à Lotbinière – Rencontres en personne ou à distance</w:t>
      </w:r>
    </w:p>
    <w:sectPr w:rsidR="00A535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57030658">
    <w:abstractNumId w:val="8"/>
  </w:num>
  <w:num w:numId="2" w16cid:durableId="223495303">
    <w:abstractNumId w:val="6"/>
  </w:num>
  <w:num w:numId="3" w16cid:durableId="1749690270">
    <w:abstractNumId w:val="5"/>
  </w:num>
  <w:num w:numId="4" w16cid:durableId="2043750309">
    <w:abstractNumId w:val="4"/>
  </w:num>
  <w:num w:numId="5" w16cid:durableId="1922521780">
    <w:abstractNumId w:val="7"/>
  </w:num>
  <w:num w:numId="6" w16cid:durableId="1472555535">
    <w:abstractNumId w:val="3"/>
  </w:num>
  <w:num w:numId="7" w16cid:durableId="1126239800">
    <w:abstractNumId w:val="2"/>
  </w:num>
  <w:num w:numId="8" w16cid:durableId="690686413">
    <w:abstractNumId w:val="1"/>
  </w:num>
  <w:num w:numId="9" w16cid:durableId="52987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4D87"/>
    <w:rsid w:val="008C6AC3"/>
    <w:rsid w:val="00933FE0"/>
    <w:rsid w:val="00A5359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1DBF9"/>
  <w14:defaultImageDpi w14:val="300"/>
  <w15:docId w15:val="{1229BC38-B7FB-4008-A215-96D0FF3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1546</Characters>
  <Application>Microsoft Office Word</Application>
  <DocSecurity>4</DocSecurity>
  <Lines>36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Mélanie St Jean</cp:lastModifiedBy>
  <cp:revision>2</cp:revision>
  <dcterms:created xsi:type="dcterms:W3CDTF">2025-11-07T13:41:00Z</dcterms:created>
  <dcterms:modified xsi:type="dcterms:W3CDTF">2025-11-07T13:41:00Z</dcterms:modified>
  <cp:category/>
</cp:coreProperties>
</file>